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Beginning Ceramics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technique does one use to attach two pieces of clay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joint made between two slab pieces of clay or other material at an angle of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liquid clay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feel, appearance, or consistency of a surface or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UNFIRED, BUT DRIED CLAY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wetness should the slabs of clay be when assembling?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projecting flat rim, collar, or rib on an object, to maintain position on a rail.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large equipment in this classroom do we use to roll clay into flat slabs?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be put in between the joints of the box to strengthen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the clay is scratched?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CLAY WHICH ALLOWS IT TO BE MANIPULATED, SHAPED  MOLDED WITHOUT CRACKING OR CRUMBLING; WORKABILTY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Removing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tool which features perforated sheet metal and resembles a food grater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a mark or design on (an object) using a stamp or seal; imprint.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Broad flat pieces of Clay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 Ceramics</dc:title>
  <dcterms:created xsi:type="dcterms:W3CDTF">2021-10-11T02:03:25Z</dcterms:created>
  <dcterms:modified xsi:type="dcterms:W3CDTF">2021-10-11T02:03:25Z</dcterms:modified>
</cp:coreProperties>
</file>