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Consonant-w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after you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kids are look exactly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one=once,  two=___________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has gone from small to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staying in one place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with a baseball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trade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someone does in a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__________,____________ little star. How I wonder what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white bird that floats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you get hot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after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after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 White and the seven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Consonant-w Blends</dc:title>
  <dcterms:created xsi:type="dcterms:W3CDTF">2021-10-11T02:03:09Z</dcterms:created>
  <dcterms:modified xsi:type="dcterms:W3CDTF">2021-10-11T02:03:09Z</dcterms:modified>
</cp:coreProperties>
</file>