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 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leg moving around the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stretched brushing on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modified gallop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of the knees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 back, step open, step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runs and a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step, cross front, then back, then front,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on body part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Dance Vocabulary</dc:title>
  <dcterms:created xsi:type="dcterms:W3CDTF">2021-10-11T02:02:44Z</dcterms:created>
  <dcterms:modified xsi:type="dcterms:W3CDTF">2021-10-11T02:02:44Z</dcterms:modified>
</cp:coreProperties>
</file>