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Beginning French Louisiana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call No.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No. 7 named for this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No. 11 was made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No. 6 wanted this claim to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Power of No. 6 and No.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power of No.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No 6 as claimed really was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Invaded the American Southeast in the mid-1500s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claim of No.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No. 1 discovered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animal of No.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call No.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claimed by No.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clamied and named territory in 1680s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No. 1 was looking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French Louisiana </dc:title>
  <dcterms:created xsi:type="dcterms:W3CDTF">2021-10-11T02:02:48Z</dcterms:created>
  <dcterms:modified xsi:type="dcterms:W3CDTF">2021-10-11T02:02:48Z</dcterms:modified>
</cp:coreProperties>
</file>