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Beginning Islam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careful planning method for cheating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Peninsula and southwest Asia between the red sea and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regarded as an inspired teacher or proclaimer of the will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book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city of Maha mod was forced to 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in the Islamic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market or bazaar are where goods are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Hey Siri in western Saudi  Arabia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monotheistic religion based on the revelations and teachings of Muhammad as The Profit 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group of traders  that travel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religious  Journey to a sacred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Arab prophet and founder of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chief Muslim civil and religious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principles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Muhammad was forced to flee, renamed Medina city of the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Muhammad's  words and deeds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come together and have an affect on each other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follows the religion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Families or people related by blood or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wet fertile area in the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Building for Muslim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Islam Vocab</dc:title>
  <dcterms:created xsi:type="dcterms:W3CDTF">2021-10-11T02:03:04Z</dcterms:created>
  <dcterms:modified xsi:type="dcterms:W3CDTF">2021-10-11T02:03:04Z</dcterms:modified>
</cp:coreProperties>
</file>