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Orchestra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rosin    </w:t>
      </w:r>
      <w:r>
        <w:t xml:space="preserve">   finger tapes    </w:t>
      </w:r>
      <w:r>
        <w:t xml:space="preserve">   fine tuners    </w:t>
      </w:r>
      <w:r>
        <w:t xml:space="preserve">   chronicles    </w:t>
      </w:r>
      <w:r>
        <w:t xml:space="preserve">   dragonhunter    </w:t>
      </w:r>
      <w:r>
        <w:t xml:space="preserve">   clog dance    </w:t>
      </w:r>
      <w:r>
        <w:t xml:space="preserve">   bridge    </w:t>
      </w:r>
      <w:r>
        <w:t xml:space="preserve">   bow    </w:t>
      </w:r>
      <w:r>
        <w:t xml:space="preserve">   arco    </w:t>
      </w:r>
      <w:r>
        <w:t xml:space="preserve">   pizzicato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mezzo piano    </w:t>
      </w:r>
      <w:r>
        <w:t xml:space="preserve">   mezzo forte    </w:t>
      </w:r>
      <w:r>
        <w:t xml:space="preserve">   piano    </w:t>
      </w:r>
      <w:r>
        <w:t xml:space="preserve">   forte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Orchestra Word Search</dc:title>
  <dcterms:created xsi:type="dcterms:W3CDTF">2021-10-11T02:02:25Z</dcterms:created>
  <dcterms:modified xsi:type="dcterms:W3CDTF">2021-10-11T02:02:25Z</dcterms:modified>
</cp:coreProperties>
</file>