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R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crumb    </w:t>
      </w:r>
      <w:r>
        <w:t xml:space="preserve">   are    </w:t>
      </w:r>
      <w:r>
        <w:t xml:space="preserve">   go    </w:t>
      </w:r>
      <w:r>
        <w:t xml:space="preserve">   grape    </w:t>
      </w:r>
      <w:r>
        <w:t xml:space="preserve">   pride    </w:t>
      </w:r>
      <w:r>
        <w:t xml:space="preserve">   drove    </w:t>
      </w:r>
      <w:r>
        <w:t xml:space="preserve">   drum    </w:t>
      </w:r>
      <w:r>
        <w:t xml:space="preserve">   crib    </w:t>
      </w:r>
      <w:r>
        <w:t xml:space="preserve">   trap    </w:t>
      </w:r>
      <w:r>
        <w:t xml:space="preserve">   frog    </w:t>
      </w:r>
      <w:r>
        <w:t xml:space="preserve">   grin    </w:t>
      </w:r>
      <w:r>
        <w:t xml:space="preserve">   grab    </w:t>
      </w:r>
      <w:r>
        <w:t xml:space="preserve">   drip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R Blends</dc:title>
  <dcterms:created xsi:type="dcterms:W3CDTF">2021-10-11T02:03:15Z</dcterms:created>
  <dcterms:modified xsi:type="dcterms:W3CDTF">2021-10-11T02:03:15Z</dcterms:modified>
</cp:coreProperties>
</file>