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trim    </w:t>
      </w:r>
      <w:r>
        <w:t xml:space="preserve">   trip    </w:t>
      </w:r>
      <w:r>
        <w:t xml:space="preserve">   frost    </w:t>
      </w:r>
      <w:r>
        <w:t xml:space="preserve">   frozen    </w:t>
      </w:r>
      <w:r>
        <w:t xml:space="preserve">   front    </w:t>
      </w:r>
      <w:r>
        <w:t xml:space="preserve">   frame    </w:t>
      </w:r>
      <w:r>
        <w:t xml:space="preserve">   steer    </w:t>
      </w:r>
      <w:r>
        <w:t xml:space="preserve">   stir    </w:t>
      </w:r>
      <w:r>
        <w:t xml:space="preserve">   quite    </w:t>
      </w:r>
      <w:r>
        <w:t xml:space="preserve">   quit    </w:t>
      </w:r>
      <w:r>
        <w:t xml:space="preserve">   queen    </w:t>
      </w:r>
      <w:r>
        <w:t xml:space="preserve">   plum    </w:t>
      </w:r>
      <w:r>
        <w:t xml:space="preserve">   plant    </w:t>
      </w:r>
      <w:r>
        <w:t xml:space="preserve">   plane    </w:t>
      </w:r>
      <w:r>
        <w:t xml:space="preserve">   glide    </w:t>
      </w:r>
      <w:r>
        <w:t xml:space="preserve">   slime    </w:t>
      </w:r>
      <w:r>
        <w:t xml:space="preserve">   slim    </w:t>
      </w:r>
      <w:r>
        <w:t xml:space="preserve">   slide    </w:t>
      </w:r>
      <w:r>
        <w:t xml:space="preserve">   crown    </w:t>
      </w:r>
      <w:r>
        <w:t xml:space="preserve">   crowd    </w:t>
      </w:r>
      <w:r>
        <w:t xml:space="preserve">   crumb    </w:t>
      </w:r>
      <w:r>
        <w:t xml:space="preserve">   crack    </w:t>
      </w:r>
      <w:r>
        <w:t xml:space="preserve">   stem    </w:t>
      </w:r>
      <w:r>
        <w:t xml:space="preserve">   steep    </w:t>
      </w:r>
      <w:r>
        <w:t xml:space="preserve">   step    </w:t>
      </w:r>
      <w:r>
        <w:t xml:space="preserve">   clip    </w:t>
      </w:r>
      <w:r>
        <w:t xml:space="preserve">   clock    </w:t>
      </w:r>
      <w:r>
        <w:t xml:space="preserve">   sport    </w:t>
      </w:r>
      <w:r>
        <w:t xml:space="preserve">   spin    </w:t>
      </w:r>
      <w:r>
        <w:t xml:space="preserve">   spill    </w:t>
      </w:r>
      <w:r>
        <w:t xml:space="preserve">   blue    </w:t>
      </w:r>
      <w:r>
        <w:t xml:space="preserve">   block    </w:t>
      </w:r>
      <w:r>
        <w:t xml:space="preserve">   blend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Sounds</dc:title>
  <dcterms:created xsi:type="dcterms:W3CDTF">2021-10-11T02:02:46Z</dcterms:created>
  <dcterms:modified xsi:type="dcterms:W3CDTF">2021-10-11T02:02:46Z</dcterms:modified>
</cp:coreProperties>
</file>