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Sounds l, k, j, 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jeep    </w:t>
      </w:r>
      <w:r>
        <w:t xml:space="preserve">   boat    </w:t>
      </w:r>
      <w:r>
        <w:t xml:space="preserve">   fox    </w:t>
      </w:r>
      <w:r>
        <w:t xml:space="preserve">   lock    </w:t>
      </w:r>
      <w:r>
        <w:t xml:space="preserve">   road    </w:t>
      </w:r>
      <w:r>
        <w:t xml:space="preserve">   worm    </w:t>
      </w:r>
      <w:r>
        <w:t xml:space="preserve">   jump    </w:t>
      </w:r>
      <w:r>
        <w:t xml:space="preserve">   kangaroo    </w:t>
      </w:r>
      <w:r>
        <w:t xml:space="preserve">   log    </w:t>
      </w:r>
      <w:r>
        <w:t xml:space="preserve">   kick    </w:t>
      </w:r>
      <w:r>
        <w:t xml:space="preserve">   jar    </w:t>
      </w:r>
      <w:r>
        <w:t xml:space="preserve">   window    </w:t>
      </w:r>
      <w:r>
        <w:t xml:space="preserve">   well    </w:t>
      </w:r>
      <w:r>
        <w:t xml:space="preserve">   jacks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Sounds l, k, j, w</dc:title>
  <dcterms:created xsi:type="dcterms:W3CDTF">2021-10-11T02:04:12Z</dcterms:created>
  <dcterms:modified xsi:type="dcterms:W3CDTF">2021-10-11T02:04:12Z</dcterms:modified>
</cp:coreProperties>
</file>