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Beginning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note that is worth half of a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barlines combined with two dots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beats a half note is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used to create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staff is broken up into boxes known as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Tells you it is the end of the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subtract an eighth note from a quarter note, what kind of note do you get?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note that is worth four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five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the treble clef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note that is worth one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quarter note plus a quarter note will give you what kind of note?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Beginning Vocab</dc:title>
  <dcterms:created xsi:type="dcterms:W3CDTF">2021-10-11T02:02:35Z</dcterms:created>
  <dcterms:modified xsi:type="dcterms:W3CDTF">2021-10-11T02:02:35Z</dcterms:modified>
</cp:coreProperties>
</file>