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Beginning Your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FAFSA    </w:t>
      </w:r>
      <w:r>
        <w:t xml:space="preserve">   work study    </w:t>
      </w:r>
      <w:r>
        <w:t xml:space="preserve">   financial aid    </w:t>
      </w:r>
      <w:r>
        <w:t xml:space="preserve">   scholarship    </w:t>
      </w:r>
      <w:r>
        <w:t xml:space="preserve">   assessment tests    </w:t>
      </w:r>
      <w:r>
        <w:t xml:space="preserve">   open ended questions    </w:t>
      </w:r>
      <w:r>
        <w:t xml:space="preserve">   closed questions    </w:t>
      </w:r>
      <w:r>
        <w:t xml:space="preserve">   etiquette    </w:t>
      </w:r>
      <w:r>
        <w:t xml:space="preserve">   good manners    </w:t>
      </w:r>
      <w:r>
        <w:t xml:space="preserve">   positive attitude    </w:t>
      </w:r>
      <w:r>
        <w:t xml:space="preserve">   good personal hygiene    </w:t>
      </w:r>
      <w:r>
        <w:t xml:space="preserve">   appearance    </w:t>
      </w:r>
      <w:r>
        <w:t xml:space="preserve">   punctuality    </w:t>
      </w:r>
      <w:r>
        <w:t xml:space="preserve">   interview    </w:t>
      </w:r>
      <w:r>
        <w:t xml:space="preserve">   portfolio    </w:t>
      </w:r>
      <w:r>
        <w:t xml:space="preserve">   cover letter    </w:t>
      </w:r>
      <w:r>
        <w:t xml:space="preserve">   resume    </w:t>
      </w:r>
      <w:r>
        <w:t xml:space="preserve">   job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Your Career</dc:title>
  <dcterms:created xsi:type="dcterms:W3CDTF">2021-10-11T02:04:03Z</dcterms:created>
  <dcterms:modified xsi:type="dcterms:W3CDTF">2021-10-11T02:04:03Z</dcterms:modified>
</cp:coreProperties>
</file>