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Beginning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skull    </w:t>
      </w:r>
      <w:r>
        <w:t xml:space="preserve">   slow    </w:t>
      </w:r>
      <w:r>
        <w:t xml:space="preserve">   small    </w:t>
      </w:r>
      <w:r>
        <w:t xml:space="preserve">   slime    </w:t>
      </w:r>
      <w:r>
        <w:t xml:space="preserve">   skunk    </w:t>
      </w:r>
      <w:r>
        <w:t xml:space="preserve">   sport    </w:t>
      </w:r>
      <w:r>
        <w:t xml:space="preserve">   sniff    </w:t>
      </w:r>
      <w:r>
        <w:t xml:space="preserve">   storm    </w:t>
      </w:r>
      <w:r>
        <w:t xml:space="preserve">   sled    </w:t>
      </w:r>
      <w:r>
        <w:t xml:space="preserve">   slap    </w:t>
      </w:r>
      <w:r>
        <w:t xml:space="preserve">   slip    </w:t>
      </w:r>
      <w:r>
        <w:t xml:space="preserve">   skirt    </w:t>
      </w:r>
      <w:r>
        <w:t xml:space="preserve">   skip    </w:t>
      </w:r>
      <w:r>
        <w:t xml:space="preserve">   snail    </w:t>
      </w:r>
      <w:r>
        <w:t xml:space="preserve">   snake    </w:t>
      </w:r>
      <w:r>
        <w:t xml:space="preserve">   snap    </w:t>
      </w:r>
      <w:r>
        <w:t xml:space="preserve">   snack    </w:t>
      </w:r>
      <w:r>
        <w:t xml:space="preserve">   shopping    </w:t>
      </w:r>
      <w:r>
        <w:t xml:space="preserve">   shop    </w:t>
      </w:r>
      <w:r>
        <w:t xml:space="preserve">   shirt    </w:t>
      </w:r>
      <w:r>
        <w:t xml:space="preserve">   shake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Beginning blends</dc:title>
  <dcterms:created xsi:type="dcterms:W3CDTF">2021-10-11T02:04:07Z</dcterms:created>
  <dcterms:modified xsi:type="dcterms:W3CDTF">2021-10-11T02:04:07Z</dcterms:modified>
</cp:coreProperties>
</file>