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Beginning of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rules    </w:t>
      </w:r>
      <w:r>
        <w:t xml:space="preserve">   books    </w:t>
      </w:r>
      <w:r>
        <w:t xml:space="preserve">   helpers    </w:t>
      </w:r>
      <w:r>
        <w:t xml:space="preserve">   recess    </w:t>
      </w:r>
      <w:r>
        <w:t xml:space="preserve">   listen    </w:t>
      </w:r>
      <w:r>
        <w:t xml:space="preserve">   teacher    </w:t>
      </w:r>
      <w:r>
        <w:t xml:space="preserve">   kids    </w:t>
      </w:r>
      <w:r>
        <w:t xml:space="preserve">   lunch    </w:t>
      </w:r>
      <w:r>
        <w:t xml:space="preserve">   reading    </w:t>
      </w:r>
      <w:r>
        <w:t xml:space="preserve">   math    </w:t>
      </w:r>
      <w:r>
        <w:t xml:space="preserve">   history    </w:t>
      </w:r>
      <w:r>
        <w:t xml:space="preserve">   science    </w:t>
      </w:r>
      <w:r>
        <w:t xml:space="preserve">   art    </w:t>
      </w:r>
      <w:r>
        <w:t xml:space="preserve">   gym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of School</dc:title>
  <dcterms:created xsi:type="dcterms:W3CDTF">2021-10-11T02:02:28Z</dcterms:created>
  <dcterms:modified xsi:type="dcterms:W3CDTF">2021-10-11T02:02:28Z</dcterms:modified>
</cp:coreProperties>
</file>