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of 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song was an outcome of the Battle of Baltimore?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group of men on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the year that Lewis and Clark reached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coin was Sacagawea put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originally owned the land before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was the Louisiana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mountains range did the land fall in between?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land that Thomas Jefferson purchased?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did the US fight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city was the main place for import and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Clark's role on the expedition?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Sacagawea's baby's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tribe of Sacagawea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the people who started traveling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exchanged with the Shoshone for horses?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the war last?</w:t>
            </w:r>
          </w:p>
        </w:tc>
      </w:tr>
    </w:tbl>
    <w:p>
      <w:pPr>
        <w:pStyle w:val="WordBankMedium"/>
      </w:pPr>
      <w:r>
        <w:t xml:space="preserve">   Louisiana Territory    </w:t>
      </w:r>
      <w:r>
        <w:t xml:space="preserve">   1803    </w:t>
      </w:r>
      <w:r>
        <w:t xml:space="preserve">   France    </w:t>
      </w:r>
      <w:r>
        <w:t xml:space="preserve">   Rocky Mountains    </w:t>
      </w:r>
      <w:r>
        <w:t xml:space="preserve">   1805    </w:t>
      </w:r>
      <w:r>
        <w:t xml:space="preserve">   Corps of discovery    </w:t>
      </w:r>
      <w:r>
        <w:t xml:space="preserve">   New orleans    </w:t>
      </w:r>
      <w:r>
        <w:t xml:space="preserve">   Shoshone    </w:t>
      </w:r>
      <w:r>
        <w:t xml:space="preserve">   John Baptiste    </w:t>
      </w:r>
      <w:r>
        <w:t xml:space="preserve">   mapmaker    </w:t>
      </w:r>
      <w:r>
        <w:t xml:space="preserve">   Dollar    </w:t>
      </w:r>
      <w:r>
        <w:t xml:space="preserve">   United Kingdom    </w:t>
      </w:r>
      <w:r>
        <w:t xml:space="preserve">   James Madison    </w:t>
      </w:r>
      <w:r>
        <w:t xml:space="preserve">   three    </w:t>
      </w:r>
      <w:r>
        <w:t xml:space="preserve">   pioneers    </w:t>
      </w:r>
      <w:r>
        <w:t xml:space="preserve">   rifles    </w:t>
      </w:r>
      <w:r>
        <w:t xml:space="preserve">   Star Spangled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of Westward Expansion</dc:title>
  <dcterms:created xsi:type="dcterms:W3CDTF">2021-10-11T02:03:47Z</dcterms:created>
  <dcterms:modified xsi:type="dcterms:W3CDTF">2021-10-11T02:03:47Z</dcterms:modified>
</cp:coreProperties>
</file>