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of the Year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carved into a tree at Roanoke?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Britain and the Colonies versus the French and Indians.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plant used for profit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attempted and failed settlement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Northern part of the 13 colonies were called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in 1693 where people accused each other of witchcraft.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married John Rolfe? (Famous Disney 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colonies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charge of the colonies?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permanent colony in America.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of the Year Review</dc:title>
  <dcterms:created xsi:type="dcterms:W3CDTF">2021-10-11T02:03:36Z</dcterms:created>
  <dcterms:modified xsi:type="dcterms:W3CDTF">2021-10-11T02:03:36Z</dcterms:modified>
</cp:coreProperties>
</file>