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Beginning to look a lot like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Chestnuts    </w:t>
      </w:r>
      <w:r>
        <w:t xml:space="preserve">   Wisemen    </w:t>
      </w:r>
      <w:r>
        <w:t xml:space="preserve">   Mistletoe    </w:t>
      </w:r>
      <w:r>
        <w:t xml:space="preserve">   Holly    </w:t>
      </w:r>
      <w:r>
        <w:t xml:space="preserve">   Tinsel    </w:t>
      </w:r>
      <w:r>
        <w:t xml:space="preserve">   Lights    </w:t>
      </w:r>
      <w:r>
        <w:t xml:space="preserve">   Manger    </w:t>
      </w:r>
      <w:r>
        <w:t xml:space="preserve">   Peace    </w:t>
      </w:r>
      <w:r>
        <w:t xml:space="preserve">   Joy    </w:t>
      </w:r>
      <w:r>
        <w:t xml:space="preserve">   Hope    </w:t>
      </w:r>
      <w:r>
        <w:t xml:space="preserve">   Shepherds    </w:t>
      </w:r>
      <w:r>
        <w:t xml:space="preserve">   Angels    </w:t>
      </w:r>
      <w:r>
        <w:t xml:space="preserve">   Stocking    </w:t>
      </w:r>
      <w:r>
        <w:t xml:space="preserve">   Christmas    </w:t>
      </w:r>
      <w:r>
        <w:t xml:space="preserve">   Noel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Beginning to look a lot like Christmas</dc:title>
  <dcterms:created xsi:type="dcterms:W3CDTF">2021-10-11T02:02:30Z</dcterms:created>
  <dcterms:modified xsi:type="dcterms:W3CDTF">2021-10-11T02:02:30Z</dcterms:modified>
</cp:coreProperties>
</file>