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Beginning with "A"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Antihistamines    </w:t>
      </w:r>
      <w:r>
        <w:t xml:space="preserve">   Atenolol    </w:t>
      </w:r>
      <w:r>
        <w:t xml:space="preserve">   Arthritis    </w:t>
      </w:r>
      <w:r>
        <w:t xml:space="preserve">   Advair Disk    </w:t>
      </w:r>
      <w:r>
        <w:t xml:space="preserve">   Anesthesia    </w:t>
      </w:r>
      <w:r>
        <w:t xml:space="preserve">   Allergy    </w:t>
      </w:r>
      <w:r>
        <w:t xml:space="preserve">   Atorvastatin    </w:t>
      </w:r>
      <w:r>
        <w:t xml:space="preserve">   Aortic Aneurysm    </w:t>
      </w:r>
      <w:r>
        <w:t xml:space="preserve">   Administration    </w:t>
      </w:r>
      <w:r>
        <w:t xml:space="preserve">   Alzheimer Disease    </w:t>
      </w:r>
      <w:r>
        <w:t xml:space="preserve">   Actinomycin    </w:t>
      </w:r>
      <w:r>
        <w:t xml:space="preserve">   Aspirin    </w:t>
      </w:r>
      <w:r>
        <w:t xml:space="preserve">   Acetaminophen    </w:t>
      </w:r>
      <w:r>
        <w:t xml:space="preserve">   Accountable Care Act    </w:t>
      </w:r>
      <w:r>
        <w:t xml:space="preserve">   Auditory    </w:t>
      </w:r>
      <w:r>
        <w:t xml:space="preserve">   Ambulatory Blood Pressure    </w:t>
      </w:r>
      <w:r>
        <w:t xml:space="preserve">   Antibiotic    </w:t>
      </w:r>
      <w:r>
        <w:t xml:space="preserve">   Acupuncture    </w:t>
      </w:r>
      <w:r>
        <w:t xml:space="preserve">   As Needed    </w:t>
      </w:r>
      <w:r>
        <w:t xml:space="preserve">   Accumulation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with "A"</dc:title>
  <dcterms:created xsi:type="dcterms:W3CDTF">2021-10-11T02:03:18Z</dcterms:created>
  <dcterms:modified xsi:type="dcterms:W3CDTF">2021-10-11T02:03:18Z</dcterms:modified>
</cp:coreProperties>
</file>