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At    </w:t>
      </w:r>
      <w:r>
        <w:t xml:space="preserve">   Get    </w:t>
      </w:r>
      <w:r>
        <w:t xml:space="preserve">   Come    </w:t>
      </w:r>
      <w:r>
        <w:t xml:space="preserve">   See    </w:t>
      </w:r>
      <w:r>
        <w:t xml:space="preserve">   Is    </w:t>
      </w:r>
      <w:r>
        <w:t xml:space="preserve">   Look    </w:t>
      </w:r>
      <w:r>
        <w:t xml:space="preserve">   He    </w:t>
      </w:r>
      <w:r>
        <w:t xml:space="preserve">   And    </w:t>
      </w:r>
      <w:r>
        <w:t xml:space="preserve">   The    </w:t>
      </w:r>
      <w:r>
        <w:t xml:space="preserve">   Mom    </w:t>
      </w:r>
      <w:r>
        <w:t xml:space="preserve">   Up    </w:t>
      </w:r>
      <w:r>
        <w:t xml:space="preserve">   It    </w:t>
      </w:r>
      <w:r>
        <w:t xml:space="preserve">   Like    </w:t>
      </w:r>
      <w:r>
        <w:t xml:space="preserve">   In    </w:t>
      </w:r>
      <w:r>
        <w:t xml:space="preserve">   We    </w:t>
      </w:r>
      <w:r>
        <w:t xml:space="preserve">   My    </w:t>
      </w:r>
      <w:r>
        <w:t xml:space="preserve">   To    </w:t>
      </w:r>
      <w:r>
        <w:t xml:space="preserve">   Can    </w:t>
      </w:r>
      <w:r>
        <w:t xml:space="preserve">   I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words</dc:title>
  <dcterms:created xsi:type="dcterms:W3CDTF">2021-10-11T02:03:13Z</dcterms:created>
  <dcterms:modified xsi:type="dcterms:W3CDTF">2021-10-11T02:03:13Z</dcterms:modified>
</cp:coreProperties>
</file>