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(Beginnings -1700) Texas Indians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 the past into shorter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who study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moved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Studies the objects that people in the past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studied prehistory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names came from the mother not the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Planting different crops on a plot of land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Bent poles covered with animal skin and reed 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few families gathered for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hunt wild animals and gather plants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Tools, weapons , and other objects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first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before written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Gatherings that celebrated Spanish major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Moveable homes made from animal hides stretched over long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Spanish called the Comanches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 associations who worked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Bricks made by dry clay mud in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Friends who supported one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(Beginnings -1700) Texas Indians crossword</dc:title>
  <dcterms:created xsi:type="dcterms:W3CDTF">2021-10-10T23:52:45Z</dcterms:created>
  <dcterms:modified xsi:type="dcterms:W3CDTF">2021-10-10T23:52:45Z</dcterms:modified>
</cp:coreProperties>
</file>