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Beginnings </w:t>
      </w:r>
    </w:p>
    <w:p>
      <w:pPr>
        <w:pStyle w:val="Questions"/>
      </w:pPr>
      <w:r>
        <w:t xml:space="preserve">1. GSIESNE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MMTIRAEFN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EASEHVN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IGNHT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DYA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SNSAERKD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VEDCREO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HRATE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ETRAWS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CAEF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Beginnings </dc:title>
  <dcterms:created xsi:type="dcterms:W3CDTF">2021-10-11T02:02:47Z</dcterms:created>
  <dcterms:modified xsi:type="dcterms:W3CDTF">2021-10-11T02:02:47Z</dcterms:modified>
</cp:coreProperties>
</file>