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Beginnings of American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RELIGIOUSFREEDOM    </w:t>
      </w:r>
      <w:r>
        <w:t xml:space="preserve">   PARLIAMENT    </w:t>
      </w:r>
      <w:r>
        <w:t xml:space="preserve">   MAGNACARTA    </w:t>
      </w:r>
      <w:r>
        <w:t xml:space="preserve">   JOHNLOCKE    </w:t>
      </w:r>
      <w:r>
        <w:t xml:space="preserve">   FREEDOMOFTHEPRESS    </w:t>
      </w:r>
      <w:r>
        <w:t xml:space="preserve">   DIRECTDEMOCRACY    </w:t>
      </w:r>
      <w:r>
        <w:t xml:space="preserve">   COLONIST    </w:t>
      </w:r>
      <w:r>
        <w:t xml:space="preserve">   CHURCHOFENGLAND    </w:t>
      </w:r>
      <w:r>
        <w:t xml:space="preserve">   RIGHTS    </w:t>
      </w:r>
      <w:r>
        <w:t xml:space="preserve">   REASON    </w:t>
      </w:r>
      <w:r>
        <w:t xml:space="preserve">   LIBERTY    </w:t>
      </w:r>
      <w:r>
        <w:t xml:space="preserve">   NATURALRIGHTS    </w:t>
      </w:r>
      <w:r>
        <w:t xml:space="preserve">   HERITAGE    </w:t>
      </w:r>
      <w:r>
        <w:t xml:space="preserve">   ENGLAND    </w:t>
      </w:r>
      <w:r>
        <w:t xml:space="preserve">   DEMOCRACY    </w:t>
      </w:r>
      <w:r>
        <w:t xml:space="preserve">   CITIZENSHIP    </w:t>
      </w:r>
      <w:r>
        <w:t xml:space="preserve">   CHARTER    </w:t>
      </w:r>
      <w:r>
        <w:t xml:space="preserve">   TYRANNY    </w:t>
      </w:r>
      <w:r>
        <w:t xml:space="preserve">   REPUBLIC    </w:t>
      </w:r>
      <w:r>
        <w:t xml:space="preserve">   POWER    </w:t>
      </w:r>
      <w:r>
        <w:t xml:space="preserve">   MONARCH    </w:t>
      </w:r>
      <w:r>
        <w:t xml:space="preserve">   LEGISLATURE    </w:t>
      </w:r>
      <w:r>
        <w:t xml:space="preserve">   GOVERNOR    </w:t>
      </w:r>
      <w:r>
        <w:t xml:space="preserve">   DISCONTENT    </w:t>
      </w:r>
      <w:r>
        <w:t xml:space="preserve">   COLONY    </w:t>
      </w:r>
      <w:r>
        <w:t xml:space="preserve">   CITIZEN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Beginnings of American Government</dc:title>
  <dcterms:created xsi:type="dcterms:W3CDTF">2021-10-11T02:03:40Z</dcterms:created>
  <dcterms:modified xsi:type="dcterms:W3CDTF">2021-10-11T02:03:40Z</dcterms:modified>
</cp:coreProperties>
</file>