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Beginnings of Human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Supplying water to land through a network of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has no settled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with similar backgrounds  ,incomes, and ways of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Stories passed down by word of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modern human or member of an earlier group that may have included ancestors or relatives of modern humans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worker who is especially skilled at crafting items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society with cities, a central government, job specialization, and social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examines objects to learn about the human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earth and the processes that shape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and other recorded events of people</w:t>
            </w:r>
          </w:p>
        </w:tc>
      </w:tr>
    </w:tbl>
    <w:p>
      <w:pPr>
        <w:pStyle w:val="WordBankMedium"/>
      </w:pPr>
      <w:r>
        <w:t xml:space="preserve">   Irrigation    </w:t>
      </w:r>
      <w:r>
        <w:t xml:space="preserve">   Surplus    </w:t>
      </w:r>
      <w:r>
        <w:t xml:space="preserve">   Nomad    </w:t>
      </w:r>
      <w:r>
        <w:t xml:space="preserve">   Civilization    </w:t>
      </w:r>
      <w:r>
        <w:t xml:space="preserve">   Geography    </w:t>
      </w:r>
      <w:r>
        <w:t xml:space="preserve">   Artisan    </w:t>
      </w:r>
      <w:r>
        <w:t xml:space="preserve">   Social class    </w:t>
      </w:r>
      <w:r>
        <w:t xml:space="preserve">   History    </w:t>
      </w:r>
      <w:r>
        <w:t xml:space="preserve">   Oral Traditions    </w:t>
      </w:r>
      <w:r>
        <w:t xml:space="preserve">   Hominid    </w:t>
      </w:r>
      <w:r>
        <w:t xml:space="preserve">   Archaeologist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Beginnings of Human Society</dc:title>
  <dcterms:created xsi:type="dcterms:W3CDTF">2021-10-11T02:03:42Z</dcterms:created>
  <dcterms:modified xsi:type="dcterms:W3CDTF">2021-10-11T02:03:42Z</dcterms:modified>
</cp:coreProperties>
</file>