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Beginnings of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Plan for colonists to unite in case France won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Losing country that w/drew from New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Tax on legal documents, newspapers, liscenses, card _______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Why were the British interested in the new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French allies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the__________ act forced colonists to house british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They began to raise_________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Boston based resistance group: the Sons of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Vocal Boston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Treaty of __________________ ended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Young Colonel in the British Army during French and Indian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Battle that gave British Control of New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Proclamation of 1763 said colonists could not cross the _______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British allies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were he french interested in the new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Protest where 5 colonists where killed by Red Coats: Boston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country selling more than it buys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Young Boston lawyer that had a prolific political career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After the war Britain was heavily in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tax was on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Great Britain and France were old_______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Beginnings of Revolution</dc:title>
  <dcterms:created xsi:type="dcterms:W3CDTF">2021-10-11T02:04:09Z</dcterms:created>
  <dcterms:modified xsi:type="dcterms:W3CDTF">2021-10-11T02:04:09Z</dcterms:modified>
</cp:coreProperties>
</file>