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Begonia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Grows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group of begonias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more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plants grow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begonias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a plant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grow healthy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need this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Edge of a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Begonia Crossword</dc:title>
  <dcterms:created xsi:type="dcterms:W3CDTF">2021-10-11T02:04:11Z</dcterms:created>
  <dcterms:modified xsi:type="dcterms:W3CDTF">2021-10-11T02:04:11Z</dcterms:modified>
</cp:coreProperties>
</file>