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Begrippe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hoeveelheid van 'n produk of diens wat produsent bereid is om aan te bied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getal of hoeveelheid van 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‘n Ooreenkoms waarin verskillende groepe mense onderneem om saam te werk vir ‘n gemeenskaplike doel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Vorm van staak deur opsetlik stadiger te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inwin van inligting wat gebruik word vir bemarkingsaktiwiteite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Hoe iets om iemand beskou of ervaar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 of werk wat beskikbaar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uit die grond te verwyder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Geskik vir jou gemak, doel of behoeftes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 te doen wat moreel reg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bedrag wat deur wins deur wins of verkope vekry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Nasionale Raad van Vakbonde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Vereniging van werknemers waarvan die hoofdoel is om geskille te beding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Begrippe</dc:title>
  <dcterms:created xsi:type="dcterms:W3CDTF">2021-11-12T03:36:46Z</dcterms:created>
  <dcterms:modified xsi:type="dcterms:W3CDTF">2021-11-12T03:36:46Z</dcterms:modified>
</cp:coreProperties>
</file>