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Behaaloschah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lead the Yidden 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lead the Yidden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were not able to bring the Korban Pesach because we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blew the trumpets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listened to the Loshan hara who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took over first borns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Yisro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Moshe's father-in-law's 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Hashem sent a wind to the sea to sweep us to the Yidden's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crack me while eating Korban Pesach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trumpets were made out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leviim were to help us do 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complained because we wanted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should be no _________ of the Korban Pesach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Hashem said I should be made out of 1 piece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 called ''the opening of the stomach''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caused the Yidden 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hired the Leveim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said Lashon Harah about Moshe &amp; got Tzaraas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called the most humble person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Behaaloschah</dc:title>
  <dcterms:created xsi:type="dcterms:W3CDTF">2021-10-11T02:03:58Z</dcterms:created>
  <dcterms:modified xsi:type="dcterms:W3CDTF">2021-10-11T02:03:58Z</dcterms:modified>
</cp:coreProperties>
</file>