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Beha'alotcha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Bnei Yisrael    </w:t>
      </w:r>
      <w:r>
        <w:t xml:space="preserve">   benefit    </w:t>
      </w:r>
      <w:r>
        <w:t xml:space="preserve">   travel    </w:t>
      </w:r>
      <w:r>
        <w:t xml:space="preserve">   camp    </w:t>
      </w:r>
      <w:r>
        <w:t xml:space="preserve">   Hashem    </w:t>
      </w:r>
      <w:r>
        <w:t xml:space="preserve">   moshe    </w:t>
      </w:r>
      <w:r>
        <w:t xml:space="preserve">   blow    </w:t>
      </w:r>
      <w:r>
        <w:t xml:space="preserve">   itamar    </w:t>
      </w:r>
      <w:r>
        <w:t xml:space="preserve">   elazar    </w:t>
      </w:r>
      <w:r>
        <w:t xml:space="preserve">   chatzotzrot    </w:t>
      </w:r>
      <w:r>
        <w:t xml:space="preserve">   gather    </w:t>
      </w:r>
      <w:r>
        <w:t xml:space="preserve">   trumpets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Beha'alotcha</dc:title>
  <dcterms:created xsi:type="dcterms:W3CDTF">2021-10-11T02:03:25Z</dcterms:created>
  <dcterms:modified xsi:type="dcterms:W3CDTF">2021-10-11T02:03:25Z</dcterms:modified>
</cp:coreProperties>
</file>