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 Jay is my ____________?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 to listen to   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I behave I can play the computer on 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happens when I am mean?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Coach _________ is my coach?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_________ Mrs. Golemon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need to tell Mrs. Golemon 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more ____________ words.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cannot play the _______________?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my ___________ to myself.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</dc:title>
  <dcterms:created xsi:type="dcterms:W3CDTF">2021-10-11T02:03:53Z</dcterms:created>
  <dcterms:modified xsi:type="dcterms:W3CDTF">2021-10-11T02:03:53Z</dcterms:modified>
</cp:coreProperties>
</file>