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detention    </w:t>
      </w:r>
      <w:r>
        <w:t xml:space="preserve">   school    </w:t>
      </w:r>
      <w:r>
        <w:t xml:space="preserve">   listen    </w:t>
      </w:r>
      <w:r>
        <w:t xml:space="preserve">   hit    </w:t>
      </w:r>
      <w:r>
        <w:t xml:space="preserve">   police    </w:t>
      </w:r>
      <w:r>
        <w:t xml:space="preserve">   stop    </w:t>
      </w:r>
      <w:r>
        <w:t xml:space="preserve">   sad    </w:t>
      </w:r>
      <w:r>
        <w:t xml:space="preserve">   think    </w:t>
      </w:r>
      <w:r>
        <w:t xml:space="preserve">   behave    </w:t>
      </w:r>
      <w:r>
        <w:t xml:space="preserve">   computer    </w:t>
      </w:r>
      <w:r>
        <w:t xml:space="preserve">   control    </w:t>
      </w:r>
      <w:r>
        <w:t xml:space="preserve">   anger    </w:t>
      </w:r>
      <w:r>
        <w:t xml:space="preserve">   breathe    </w:t>
      </w:r>
      <w:r>
        <w:t xml:space="preserve">   calm    </w:t>
      </w:r>
      <w:r>
        <w:t xml:space="preserve">   kick    </w:t>
      </w:r>
      <w:r>
        <w:t xml:space="preserve">   Feet    </w:t>
      </w:r>
      <w:r>
        <w:t xml:space="preserve">  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</dc:title>
  <dcterms:created xsi:type="dcterms:W3CDTF">2021-10-11T02:03:55Z</dcterms:created>
  <dcterms:modified xsi:type="dcterms:W3CDTF">2021-10-11T02:03:55Z</dcterms:modified>
</cp:coreProperties>
</file>