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ecosystems    </w:t>
      </w:r>
      <w:r>
        <w:t xml:space="preserve">   organisms    </w:t>
      </w:r>
      <w:r>
        <w:t xml:space="preserve">   protective structures    </w:t>
      </w:r>
      <w:r>
        <w:t xml:space="preserve">   energy source    </w:t>
      </w:r>
      <w:r>
        <w:t xml:space="preserve">   decomposer    </w:t>
      </w:r>
      <w:r>
        <w:t xml:space="preserve">   physical properties    </w:t>
      </w:r>
      <w:r>
        <w:t xml:space="preserve">   characteristics    </w:t>
      </w:r>
      <w:r>
        <w:t xml:space="preserve">   features    </w:t>
      </w:r>
      <w:r>
        <w:t xml:space="preserve">   consumer    </w:t>
      </w:r>
      <w:r>
        <w:t xml:space="preserve">   producer    </w:t>
      </w:r>
      <w:r>
        <w:t xml:space="preserve">   structures    </w:t>
      </w:r>
      <w:r>
        <w:t xml:space="preserve">   learned behavior    </w:t>
      </w:r>
      <w:r>
        <w:t xml:space="preserve">   inherited traits    </w:t>
      </w:r>
      <w:r>
        <w:t xml:space="preserve">   traits    </w:t>
      </w:r>
      <w:r>
        <w:t xml:space="preserve">   instict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</dc:title>
  <dcterms:created xsi:type="dcterms:W3CDTF">2021-10-11T02:03:04Z</dcterms:created>
  <dcterms:modified xsi:type="dcterms:W3CDTF">2021-10-11T02:03:04Z</dcterms:modified>
</cp:coreProperties>
</file>