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Behavior Genetics, Epigenetics and Environmental Contaminants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about 23,000 genes of which are inherited by children from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amount of heritability in a trait that is attributable to hereditary factors."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in cells which make up organ systems and influences how structures develop, as well as how they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for short.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study that estimates heritability of attributes in adopted people by comparing them to their adoptive and biological relatives.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studied to understand how being exposed to contaminants can have harmful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are exposed to "?" through interacting with their immediate surroundings. This exposure could be harmful. (Ex, heavy metals, pesticides,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Studies conducted on sets of twins with differing kinship to determine if attributes are heritable.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illness characterized by unusual, disturbing logical thinking and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Determines the functions that is or is not performed by "genetic hardware."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Genetics, Epigenetics and Environmental Contaminants</dc:title>
  <dcterms:created xsi:type="dcterms:W3CDTF">2021-10-11T02:02:49Z</dcterms:created>
  <dcterms:modified xsi:type="dcterms:W3CDTF">2021-10-11T02:02:49Z</dcterms:modified>
</cp:coreProperties>
</file>