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 Modification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Meaningless repetition of another person's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steps for Antecedent-Based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that occurred prior to the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that is intended to guide a child's behavior from inappropriate to appropriate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perform a task or activity across settings, with different people and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individualized short story that describes social relevant cues in any given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physical movements, sounds, words, or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TAY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measurement of the behaviors before interventions are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stimulus that increases the likelihood that a behavior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specific and help us define mastery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Modification</dc:title>
  <dcterms:created xsi:type="dcterms:W3CDTF">2021-10-11T02:04:07Z</dcterms:created>
  <dcterms:modified xsi:type="dcterms:W3CDTF">2021-10-11T02:04:07Z</dcterms:modified>
</cp:coreProperties>
</file>