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 Modification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the ocean but don't like the sand and dirt inside my 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 antecedent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a change in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is scored only if it occurs throughout the entire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changes each time a treatment is implemented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Consequence that strengthens operant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Score the behavior if it occurs any time during the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Drinking to relieve anxiety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antecedent stimulus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 followed by an aversive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a hug every time you see your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treatment phase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Modification</dc:title>
  <dcterms:created xsi:type="dcterms:W3CDTF">2021-10-11T02:03:33Z</dcterms:created>
  <dcterms:modified xsi:type="dcterms:W3CDTF">2021-10-11T02:03:33Z</dcterms:modified>
</cp:coreProperties>
</file>