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Behavior &amp;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condition, life long or long term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Emotion and sentience are believed associated with what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always try to avoid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main role is to produce 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always thin in the ____________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Neurotransmitter associated with anxiety and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problems that needs to be ruled-out before trying to ''fix'' a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Adrenaline; cortisol; vasopressin and oxytocin are all examples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many different trigger add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Secrets hormones that regulates pain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main function is to maintain homeostasis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Maintaining it is top priority in all animals and so can influence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Temporary condition the animal is in (diarrhea is an example of an ________ illness)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lack of this certain hormone can cause sever obesity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&amp; Physiology</dc:title>
  <dcterms:created xsi:type="dcterms:W3CDTF">2021-10-11T02:03:37Z</dcterms:created>
  <dcterms:modified xsi:type="dcterms:W3CDTF">2021-10-11T02:03:37Z</dcterms:modified>
</cp:coreProperties>
</file>