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Behavior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up to vote, allows you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Chance of being selected after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 that always watches the news, 25%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Attitudes, religion,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allowed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Minority is now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vote in presidential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have capacity to understand political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Thoughts shared by a society on issues of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Cheating in a voting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to new behaviors, not 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Survey after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Allowed blacks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opinion on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Terms Crossword</dc:title>
  <dcterms:created xsi:type="dcterms:W3CDTF">2021-10-11T02:03:11Z</dcterms:created>
  <dcterms:modified xsi:type="dcterms:W3CDTF">2021-10-11T02:03:11Z</dcterms:modified>
</cp:coreProperties>
</file>