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Behavior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ROLEPLAY    </w:t>
      </w:r>
      <w:r>
        <w:t xml:space="preserve">   BEHAVIOR    </w:t>
      </w:r>
      <w:r>
        <w:t xml:space="preserve">   AVERSIVE    </w:t>
      </w:r>
      <w:r>
        <w:t xml:space="preserve">   PUNISHMENT    </w:t>
      </w:r>
      <w:r>
        <w:t xml:space="preserve">   EXTINCTION    </w:t>
      </w:r>
      <w:r>
        <w:t xml:space="preserve">   SHAPING    </w:t>
      </w:r>
      <w:r>
        <w:t xml:space="preserve">   REINFORCERS    </w:t>
      </w:r>
      <w:r>
        <w:t xml:space="preserve">   CONSEQUENCES    </w:t>
      </w:r>
      <w:r>
        <w:t xml:space="preserve">   MODELING    </w:t>
      </w:r>
      <w:r>
        <w:t xml:space="preserve">   SKINNERIAN    </w:t>
      </w:r>
      <w:r>
        <w:t xml:space="preserve">   PAVLOVIAN    </w:t>
      </w:r>
      <w:r>
        <w:t xml:space="preserve">   LEARNING    </w:t>
      </w:r>
      <w:r>
        <w:t xml:space="preserve">   OBSERVATIONAL    </w:t>
      </w:r>
      <w:r>
        <w:t xml:space="preserve">   OPERANT    </w:t>
      </w:r>
      <w:r>
        <w:t xml:space="preserve">   CLASSICAL    </w:t>
      </w:r>
      <w:r>
        <w:t xml:space="preserve">   BEHAVIORISM    </w:t>
      </w:r>
      <w:r>
        <w:t xml:space="preserve">   REINFORCEMENT    </w:t>
      </w:r>
      <w:r>
        <w:t xml:space="preserve">   NEGATIVE    </w:t>
      </w:r>
      <w:r>
        <w:t xml:space="preserve">   POSITIVE    </w:t>
      </w:r>
      <w:r>
        <w:t xml:space="preserve">   STIMULI    </w:t>
      </w:r>
      <w:r>
        <w:t xml:space="preserve">   BFSKINNER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 Therapy</dc:title>
  <dcterms:created xsi:type="dcterms:W3CDTF">2021-10-11T02:02:56Z</dcterms:created>
  <dcterms:modified xsi:type="dcterms:W3CDTF">2021-10-11T02:02:56Z</dcterms:modified>
</cp:coreProperties>
</file>