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rehabillitation    </w:t>
      </w:r>
      <w:r>
        <w:t xml:space="preserve">   courage    </w:t>
      </w:r>
      <w:r>
        <w:t xml:space="preserve">   lying    </w:t>
      </w:r>
      <w:r>
        <w:t xml:space="preserve">   honesty    </w:t>
      </w:r>
      <w:r>
        <w:t xml:space="preserve">   instigating    </w:t>
      </w:r>
      <w:r>
        <w:t xml:space="preserve">   defiance    </w:t>
      </w:r>
      <w:r>
        <w:t xml:space="preserve">   integrity    </w:t>
      </w:r>
      <w:r>
        <w:t xml:space="preserve">   respect    </w:t>
      </w:r>
      <w:r>
        <w:t xml:space="preserve">   disrespect    </w:t>
      </w:r>
      <w:r>
        <w:t xml:space="preserve">   behavior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Word Search</dc:title>
  <dcterms:created xsi:type="dcterms:W3CDTF">2021-10-11T02:03:51Z</dcterms:created>
  <dcterms:modified xsi:type="dcterms:W3CDTF">2021-10-11T02:03:51Z</dcterms:modified>
</cp:coreProperties>
</file>