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Behavior and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sadistic    </w:t>
      </w:r>
      <w:r>
        <w:t xml:space="preserve">   antisocial    </w:t>
      </w:r>
      <w:r>
        <w:t xml:space="preserve">   broken home    </w:t>
      </w:r>
      <w:r>
        <w:t xml:space="preserve">   alcoholism    </w:t>
      </w:r>
      <w:r>
        <w:t xml:space="preserve">   adopted    </w:t>
      </w:r>
      <w:r>
        <w:t xml:space="preserve">   hypersexuality    </w:t>
      </w:r>
      <w:r>
        <w:t xml:space="preserve">   parent neglect    </w:t>
      </w:r>
      <w:r>
        <w:t xml:space="preserve">   animal torture    </w:t>
      </w:r>
      <w:r>
        <w:t xml:space="preserve">   fire setting as a child    </w:t>
      </w:r>
      <w:r>
        <w:t xml:space="preserve">   perental brutality    </w:t>
      </w:r>
      <w:r>
        <w:t xml:space="preserve">   humiliation    </w:t>
      </w:r>
      <w:r>
        <w:t xml:space="preserve">   Deceitful    </w:t>
      </w:r>
      <w:r>
        <w:t xml:space="preserve">   need to control    </w:t>
      </w:r>
      <w:r>
        <w:t xml:space="preserve">   psychotic    </w:t>
      </w:r>
      <w:r>
        <w:t xml:space="preserve">   sociopathic    </w:t>
      </w:r>
      <w:r>
        <w:t xml:space="preserve">   psychopathic    </w:t>
      </w:r>
      <w:r>
        <w:t xml:space="preserve">   Sensation Seeking    </w:t>
      </w:r>
      <w:r>
        <w:t xml:space="preserve">   Lust for Power    </w:t>
      </w:r>
      <w:r>
        <w:t xml:space="preserve">   Addictive Personality    </w:t>
      </w:r>
      <w:r>
        <w:t xml:space="preserve">   Manipulative    </w:t>
      </w:r>
      <w:r>
        <w:t xml:space="preserve">   Superficial Charm    </w:t>
      </w:r>
      <w:r>
        <w:t xml:space="preserve">   Narcissism    </w:t>
      </w:r>
      <w:r>
        <w:t xml:space="preserve">   Grandiosity    </w:t>
      </w:r>
      <w:r>
        <w:t xml:space="preserve">   Impulsivity    </w:t>
      </w:r>
      <w:r>
        <w:t xml:space="preserve">   lack of remorse    </w:t>
      </w:r>
      <w:r>
        <w:t xml:space="preserve">   Lack of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and Personality</dc:title>
  <dcterms:created xsi:type="dcterms:W3CDTF">2021-12-18T03:38:08Z</dcterms:created>
  <dcterms:modified xsi:type="dcterms:W3CDTF">2021-12-18T03:38:08Z</dcterms:modified>
</cp:coreProperties>
</file>