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calm    </w:t>
      </w:r>
      <w:r>
        <w:t xml:space="preserve">   cheerful    </w:t>
      </w:r>
      <w:r>
        <w:t xml:space="preserve">   choices    </w:t>
      </w:r>
      <w:r>
        <w:t xml:space="preserve">   comical    </w:t>
      </w:r>
      <w:r>
        <w:t xml:space="preserve">   content    </w:t>
      </w:r>
      <w:r>
        <w:t xml:space="preserve">   Disgust    </w:t>
      </w:r>
      <w:r>
        <w:t xml:space="preserve">   dread    </w:t>
      </w:r>
      <w:r>
        <w:t xml:space="preserve">   exciting    </w:t>
      </w:r>
      <w:r>
        <w:t xml:space="preserve">   Fear    </w:t>
      </w:r>
      <w:r>
        <w:t xml:space="preserve">   frightened    </w:t>
      </w:r>
      <w:r>
        <w:t xml:space="preserve">   funny    </w:t>
      </w:r>
      <w:r>
        <w:t xml:space="preserve">   happiness    </w:t>
      </w:r>
      <w:r>
        <w:t xml:space="preserve">   Joy    </w:t>
      </w:r>
      <w:r>
        <w:t xml:space="preserve">   Sadness    </w:t>
      </w:r>
      <w:r>
        <w:t xml:space="preserve">   self-control    </w:t>
      </w:r>
      <w:r>
        <w:t xml:space="preserve">   serene    </w:t>
      </w:r>
      <w:r>
        <w:t xml:space="preserve">   shocked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Behavior</dc:title>
  <dcterms:created xsi:type="dcterms:W3CDTF">2021-10-10T23:43:02Z</dcterms:created>
  <dcterms:modified xsi:type="dcterms:W3CDTF">2021-10-10T23:43:02Z</dcterms:modified>
</cp:coreProperties>
</file>