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Behavior is a Choice..What do you Choose?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Argumentative    </w:t>
      </w:r>
      <w:r>
        <w:t xml:space="preserve">   bad tempered    </w:t>
      </w:r>
      <w:r>
        <w:t xml:space="preserve">   caring    </w:t>
      </w:r>
      <w:r>
        <w:t xml:space="preserve">   charming    </w:t>
      </w:r>
      <w:r>
        <w:t xml:space="preserve">   considerate    </w:t>
      </w:r>
      <w:r>
        <w:t xml:space="preserve">   creative    </w:t>
      </w:r>
      <w:r>
        <w:t xml:space="preserve">   curious    </w:t>
      </w:r>
      <w:r>
        <w:t xml:space="preserve">   enthusiastic    </w:t>
      </w:r>
      <w:r>
        <w:t xml:space="preserve">   funny    </w:t>
      </w:r>
      <w:r>
        <w:t xml:space="preserve">   grumpy    </w:t>
      </w:r>
      <w:r>
        <w:t xml:space="preserve">   Honesty    </w:t>
      </w:r>
      <w:r>
        <w:t xml:space="preserve">   impulsive    </w:t>
      </w:r>
      <w:r>
        <w:t xml:space="preserve">   irritating    </w:t>
      </w:r>
      <w:r>
        <w:t xml:space="preserve">   jolly    </w:t>
      </w:r>
      <w:r>
        <w:t xml:space="preserve">   Kindness    </w:t>
      </w:r>
      <w:r>
        <w:t xml:space="preserve">   moody    </w:t>
      </w:r>
      <w:r>
        <w:t xml:space="preserve">   On Task    </w:t>
      </w:r>
      <w:r>
        <w:t xml:space="preserve">   playful    </w:t>
      </w:r>
      <w:r>
        <w:t xml:space="preserve">   pleasant    </w:t>
      </w:r>
      <w:r>
        <w:t xml:space="preserve">   polite    </w:t>
      </w:r>
      <w:r>
        <w:t xml:space="preserve">   Positivity    </w:t>
      </w:r>
      <w:r>
        <w:t xml:space="preserve">   Respect    </w:t>
      </w:r>
      <w:r>
        <w:t xml:space="preserve">   Rude    </w:t>
      </w:r>
      <w:r>
        <w:t xml:space="preserve">   Scoring    </w:t>
      </w:r>
      <w:r>
        <w:t xml:space="preserve">   spiteful    </w:t>
      </w:r>
      <w:r>
        <w:t xml:space="preserve">   thoughtful    </w:t>
      </w:r>
      <w:r>
        <w:t xml:space="preserve">   trustworthy    </w:t>
      </w:r>
      <w:r>
        <w:t xml:space="preserve">   witty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Behavior is a Choice..What do you Choose? </dc:title>
  <dcterms:created xsi:type="dcterms:W3CDTF">2021-10-11T02:02:58Z</dcterms:created>
  <dcterms:modified xsi:type="dcterms:W3CDTF">2021-10-11T02:02:58Z</dcterms:modified>
</cp:coreProperties>
</file>