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Behavior of a crooked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consequence    </w:t>
      </w:r>
      <w:r>
        <w:t xml:space="preserve">   disregard    </w:t>
      </w:r>
      <w:r>
        <w:t xml:space="preserve">   zealot    </w:t>
      </w:r>
      <w:r>
        <w:t xml:space="preserve">   passive    </w:t>
      </w:r>
      <w:r>
        <w:t xml:space="preserve">   peace    </w:t>
      </w:r>
      <w:r>
        <w:t xml:space="preserve">   malevolent    </w:t>
      </w:r>
      <w:r>
        <w:t xml:space="preserve">   taunt    </w:t>
      </w:r>
      <w:r>
        <w:t xml:space="preserve">   treacherous    </w:t>
      </w:r>
      <w:r>
        <w:t xml:space="preserve">   villainous    </w:t>
      </w:r>
      <w:r>
        <w:t xml:space="preserve">   vile    </w:t>
      </w:r>
      <w:r>
        <w:t xml:space="preserve">   victim    </w:t>
      </w:r>
      <w:r>
        <w:t xml:space="preserve">   malicious    </w:t>
      </w:r>
      <w:r>
        <w:t xml:space="preserve">   reckless    </w:t>
      </w:r>
      <w:r>
        <w:t xml:space="preserve">   petulant    </w:t>
      </w:r>
      <w:r>
        <w:t xml:space="preserve">   dishonorable    </w:t>
      </w:r>
      <w:r>
        <w:t xml:space="preserve">   ignorant    </w:t>
      </w:r>
      <w:r>
        <w:t xml:space="preserve">   dictatorial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of a crooked government</dc:title>
  <dcterms:created xsi:type="dcterms:W3CDTF">2021-10-11T02:02:45Z</dcterms:created>
  <dcterms:modified xsi:type="dcterms:W3CDTF">2021-10-11T02:02:45Z</dcterms:modified>
</cp:coreProperties>
</file>