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of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type of laboratory flask which features a flat bottom, a conical body, and a cylindrical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amount of gas is  ___________ proportional to its pressure at constant temperat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life application of Combined Gas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performed an experiment where in heat trapped a fixed amount of air in the J-tube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PV=nRT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 life application of Boyle's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deduced that the pressure of the gas is directly proportional to its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trapped a sample of gas in a cylinder with a movable piston in water bath at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provided explanation as to why compounds reacted in definite ratios and on how the amount of gas affects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 + 273.15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of gases</dc:title>
  <dcterms:created xsi:type="dcterms:W3CDTF">2021-10-11T02:03:18Z</dcterms:created>
  <dcterms:modified xsi:type="dcterms:W3CDTF">2021-10-11T02:03:18Z</dcterms:modified>
</cp:coreProperties>
</file>