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Behavioral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anxiety    </w:t>
      </w:r>
      <w:r>
        <w:t xml:space="preserve">   depression    </w:t>
      </w:r>
      <w:r>
        <w:t xml:space="preserve">   obesity    </w:t>
      </w:r>
      <w:r>
        <w:t xml:space="preserve">   purging    </w:t>
      </w:r>
      <w:r>
        <w:t xml:space="preserve">   loneliness    </w:t>
      </w:r>
      <w:r>
        <w:t xml:space="preserve">   binge eating    </w:t>
      </w:r>
      <w:r>
        <w:t xml:space="preserve">   emotional    </w:t>
      </w:r>
      <w:r>
        <w:t xml:space="preserve">   Neuropeptide Y    </w:t>
      </w:r>
      <w:r>
        <w:t xml:space="preserve">   Serotonin    </w:t>
      </w:r>
      <w:r>
        <w:t xml:space="preserve">   Cravings    </w:t>
      </w:r>
      <w:r>
        <w:t xml:space="preserve">   Chocolate    </w:t>
      </w:r>
      <w:r>
        <w:t xml:space="preserve">   Stress    </w:t>
      </w:r>
      <w:r>
        <w:t xml:space="preserve">   Ghrelin    </w:t>
      </w:r>
      <w:r>
        <w:t xml:space="preserve">   Leptin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Eating </dc:title>
  <dcterms:created xsi:type="dcterms:W3CDTF">2021-10-11T02:02:42Z</dcterms:created>
  <dcterms:modified xsi:type="dcterms:W3CDTF">2021-10-11T02:02:42Z</dcterms:modified>
</cp:coreProperties>
</file>