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queen ant    </w:t>
      </w:r>
      <w:r>
        <w:t xml:space="preserve">   inclusive    </w:t>
      </w:r>
      <w:r>
        <w:t xml:space="preserve">   kin    </w:t>
      </w:r>
      <w:r>
        <w:t xml:space="preserve">   altruism    </w:t>
      </w:r>
      <w:r>
        <w:t xml:space="preserve">   territory    </w:t>
      </w:r>
      <w:r>
        <w:t xml:space="preserve">   tactitle    </w:t>
      </w:r>
      <w:r>
        <w:t xml:space="preserve">   visual    </w:t>
      </w:r>
      <w:r>
        <w:t xml:space="preserve">   auditory    </w:t>
      </w:r>
      <w:r>
        <w:t xml:space="preserve">   communication    </w:t>
      </w:r>
      <w:r>
        <w:t xml:space="preserve">   pheromone    </w:t>
      </w:r>
      <w:r>
        <w:t xml:space="preserve">   societies    </w:t>
      </w:r>
      <w:r>
        <w:t xml:space="preserve">   navigate    </w:t>
      </w:r>
      <w:r>
        <w:t xml:space="preserve">   migration    </w:t>
      </w:r>
      <w:r>
        <w:t xml:space="preserve">   learning    </w:t>
      </w:r>
      <w:r>
        <w:t xml:space="preserve">   imprinting    </w:t>
      </w:r>
      <w:r>
        <w:t xml:space="preserve">   instinct    </w:t>
      </w:r>
      <w:r>
        <w:t xml:space="preserve">   nuturing    </w:t>
      </w:r>
      <w:r>
        <w:t xml:space="preserve">   twins    </w:t>
      </w:r>
      <w:r>
        <w:t xml:space="preserve">   experiment    </w:t>
      </w:r>
      <w:r>
        <w:t xml:space="preserve">   researchers    </w:t>
      </w:r>
      <w:r>
        <w:t xml:space="preserve">   hypothesized    </w:t>
      </w:r>
      <w:r>
        <w:t xml:space="preserve">   lovebirds    </w:t>
      </w:r>
      <w:r>
        <w:t xml:space="preserve">   agapornis    </w:t>
      </w:r>
      <w:r>
        <w:t xml:space="preserve">   genetic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Ecology</dc:title>
  <dcterms:created xsi:type="dcterms:W3CDTF">2021-10-11T02:03:01Z</dcterms:created>
  <dcterms:modified xsi:type="dcterms:W3CDTF">2021-10-11T02:03:01Z</dcterms:modified>
</cp:coreProperties>
</file>