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nursing subspecialty where lateral violence is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Predictor of Lateral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purpose of purposeful rounding?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request a Multidisciplinary Behavioral Modification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small the brain can shrink in Dementia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NPO after midnight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need to be done daily and charted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Dementia often seen in football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ways injury can be caused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purpose of Multidisciplinary Behavioral Modification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 policy Brookwood allows them, under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we need to chart nurse's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item often used to aid with the Deaf, blind or for a foreign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have to assess patient first before doing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can live up to 6-12 months without feeding from a host.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</dc:title>
  <dcterms:created xsi:type="dcterms:W3CDTF">2021-10-11T02:04:25Z</dcterms:created>
  <dcterms:modified xsi:type="dcterms:W3CDTF">2021-10-11T02:04:25Z</dcterms:modified>
</cp:coreProperties>
</file>