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Behavioral Neuroscience Creative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Ions move down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Innervate brainstem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electrical potential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a second messenger to carry a message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explosion of electrical activity that is created by a depolarizing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Detects ingested tastants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Nerve endings that sense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Championed by neuroanatomist Santiago Ramón y Cajal and Charles Sherrington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membrane voltage of a postsynaptic cell following the influx of positively charged ions into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absorption of presynaptic nerve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Negatively charged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Somatosensory afferents transmit information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Neuroscience Creative Project</dc:title>
  <dcterms:created xsi:type="dcterms:W3CDTF">2021-10-11T02:04:23Z</dcterms:created>
  <dcterms:modified xsi:type="dcterms:W3CDTF">2021-10-11T02:04:23Z</dcterms:modified>
</cp:coreProperties>
</file>