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Behavioral Theories</w:t>
      </w:r>
    </w:p>
    <w:p>
      <w:pPr>
        <w:pStyle w:val="Questions"/>
      </w:pPr>
      <w:r>
        <w:t xml:space="preserve">1. IANV OVPVLA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SENSIETNAODITIZ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RTNPOEA DOGCITNNNIIO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BTLEAR AAURNBD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ASLIOC GNAIRNLE HYREOT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6. CSTSYITEMA NESNDSEOATTIIIZ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7. NMOISPILO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ELFS MNANGEETAM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EEROXPSU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VISEOIPT MUNIENPHTS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TNAGIEVE CNMNFRREEEIOT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12. AODNLR SLZARAU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DLOATMLIMU YTRAPHE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IRLKET ACESL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NOESYRS OEAICTRSN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16. NOSETPLAEINRR ESOIPNHRLTAIS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17. HSARAM HLNANEI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LTAIACDLECI BVOAAREILH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19. DSUESNFMNIL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JON NNKAT-AZBI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Behavioral Theories</dc:title>
  <dcterms:created xsi:type="dcterms:W3CDTF">2021-10-11T02:03:13Z</dcterms:created>
  <dcterms:modified xsi:type="dcterms:W3CDTF">2021-10-11T02:03:13Z</dcterms:modified>
</cp:coreProperties>
</file>