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behavior    </w:t>
      </w:r>
      <w:r>
        <w:t xml:space="preserve">   caring    </w:t>
      </w:r>
      <w:r>
        <w:t xml:space="preserve">   follow the rules    </w:t>
      </w:r>
      <w:r>
        <w:t xml:space="preserve">   honest    </w:t>
      </w:r>
      <w:r>
        <w:t xml:space="preserve">   kind    </w:t>
      </w:r>
      <w:r>
        <w:t xml:space="preserve">   listening    </w:t>
      </w:r>
      <w:r>
        <w:t xml:space="preserve">   polite    </w:t>
      </w:r>
      <w:r>
        <w:t xml:space="preserve">   respect    </w:t>
      </w:r>
      <w:r>
        <w:t xml:space="preserve">   self control    </w:t>
      </w:r>
      <w:r>
        <w:t xml:space="preserve">   sharing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Word Search</dc:title>
  <dcterms:created xsi:type="dcterms:W3CDTF">2021-10-11T02:03:43Z</dcterms:created>
  <dcterms:modified xsi:type="dcterms:W3CDTF">2021-10-11T02:03:43Z</dcterms:modified>
</cp:coreProperties>
</file>