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Resists urges to steal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perception 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Difficulties in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 tell what's real from what is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Binging on food followed by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Repetitive behavior that interfeers with normal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loses contact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eat enough because you think you are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Extreme mood swings from depression to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Distorted awareness and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Resulting in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Person feels unsafe in their own environment; no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Setting high standards; critical self evaluation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anxiety about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 of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disorder; unresolved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attack on the body causing malfunction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Responds to certain situations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a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intensely obsess over your body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Unhealthy drinking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Agitation, Hyperactivity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control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Persistent feelings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response to social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Hallucinations and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with a disability; unaware of its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Chronic mood disorder that lasts to months to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Unreasonable fear that poses no actual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Attention problems; impulsive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and Mental Health</dc:title>
  <dcterms:created xsi:type="dcterms:W3CDTF">2021-10-11T02:04:04Z</dcterms:created>
  <dcterms:modified xsi:type="dcterms:W3CDTF">2021-10-11T02:04:04Z</dcterms:modified>
</cp:coreProperties>
</file>