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set goals    </w:t>
      </w:r>
      <w:r>
        <w:t xml:space="preserve">   Share    </w:t>
      </w:r>
      <w:r>
        <w:t xml:space="preserve">   take turns    </w:t>
      </w:r>
      <w:r>
        <w:t xml:space="preserve">   Ask for help    </w:t>
      </w:r>
      <w:r>
        <w:t xml:space="preserve">   no stealing    </w:t>
      </w:r>
      <w:r>
        <w:t xml:space="preserve">   reflective listening    </w:t>
      </w:r>
      <w:r>
        <w:t xml:space="preserve">   active listening    </w:t>
      </w:r>
      <w:r>
        <w:t xml:space="preserve">   listening    </w:t>
      </w:r>
      <w:r>
        <w:t xml:space="preserve">   inside voice    </w:t>
      </w:r>
      <w:r>
        <w:t xml:space="preserve">   tone    </w:t>
      </w:r>
      <w:r>
        <w:t xml:space="preserve">   no ma'am    </w:t>
      </w:r>
      <w:r>
        <w:t xml:space="preserve">   yes sir    </w:t>
      </w:r>
      <w:r>
        <w:t xml:space="preserve">   no sir    </w:t>
      </w:r>
      <w:r>
        <w:t xml:space="preserve">   yes ma'am    </w:t>
      </w:r>
      <w:r>
        <w:t xml:space="preserve">   No saying shut up    </w:t>
      </w:r>
      <w:r>
        <w:t xml:space="preserve">   respect    </w:t>
      </w:r>
      <w:r>
        <w:t xml:space="preserve">   focus    </w:t>
      </w:r>
      <w:r>
        <w:t xml:space="preserve">   Accountability    </w:t>
      </w:r>
      <w:r>
        <w:t xml:space="preserve">   Responsibility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Behaviors </dc:title>
  <dcterms:created xsi:type="dcterms:W3CDTF">2021-10-11T02:04:25Z</dcterms:created>
  <dcterms:modified xsi:type="dcterms:W3CDTF">2021-10-11T02:04:25Z</dcterms:modified>
</cp:coreProperties>
</file>